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Casper Jaggi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portion of the whole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enzyme added to milk to cause it to start changing from a liquid to a solid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for new ideas or new inventions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traditions and culture passed on by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microscopic living things all around you and inside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likely to spoil or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thickened or gathered into 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waxy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a place runs its industry, trade, and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living material grown in a prepared medium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buys large amounts of a product at a lower price in order to resell at a higher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produces something in small amounts using traditional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degree of firmness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starts his or her own business from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easy to 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states of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needed to stay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leftover after you make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salty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or mold that will give something a particular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Casper Jaggi</dc:title>
  <dcterms:created xsi:type="dcterms:W3CDTF">2021-10-11T03:00:10Z</dcterms:created>
  <dcterms:modified xsi:type="dcterms:W3CDTF">2021-10-11T03:00:10Z</dcterms:modified>
</cp:coreProperties>
</file>