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Casti Chronicle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Have_____!!!!!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kids learn about subtraction and addition.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paper where people read about important news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people learn about chemistry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Best season to swim.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place where kids have fun in the summer.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kids have different subjects.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kids get hurt or have problems.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kids eat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Campus where were at.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Casti Chronicle</dc:title>
  <dcterms:created xsi:type="dcterms:W3CDTF">2021-10-11T03:00:15Z</dcterms:created>
  <dcterms:modified xsi:type="dcterms:W3CDTF">2021-10-11T03:00:15Z</dcterms:modified>
</cp:coreProperties>
</file>