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Catholic Influence within Charles I's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believed that Catholics wanted _____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Luther and ______ regared the Catholic faith as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Charles I's marriage to ______________ caused a concerned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Charles started to exclude the _______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 feeling became widespread in England (due to the Gunpowder Plot, the Hapsburg assult and the unrest in Ireland)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Pope excommunited __________, which restricted the Catholics from worshipping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Charles started to increase the promotion of _________ in the Church and the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of the gentry were Catholics as they were able to afford a private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Catholics wanted toleration and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Charles began to surround himself with Catholics at his _____ (including Catholic nobility and artists)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Influence within Charles I's Court</dc:title>
  <dcterms:created xsi:type="dcterms:W3CDTF">2021-10-11T03:00:32Z</dcterms:created>
  <dcterms:modified xsi:type="dcterms:W3CDTF">2021-10-11T03:00:32Z</dcterms:modified>
</cp:coreProperties>
</file>