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~Catholic School Week~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or showing deference and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of being friendly, generous, and considerate.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the created the world and that we called father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Having control over or care for someone, as part of one's job or role.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process of receiving or giving systematic instruction, especially at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condition of being protected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feeling, expressing, or causing great pleasure and happiness.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Skills acquired by a person through experience or education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leading a group of people or an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Accomplishing an aim or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feeling or expression of reverence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read a new and old testaments and we learn about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of being honest.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of having experience, knowledge, and good judgment; the quality of being wise.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Giving or ready to give help.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~Catholic School Week~</dc:title>
  <dcterms:created xsi:type="dcterms:W3CDTF">2021-10-12T13:49:44Z</dcterms:created>
  <dcterms:modified xsi:type="dcterms:W3CDTF">2021-10-12T13:49:44Z</dcterms:modified>
</cp:coreProperties>
</file>