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Vice President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that got raided that was led by John Brown in 1859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side in the U.S. didn't wanted slavery?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Dred Scott lose or win his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between John Brown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side that left the United States because they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where the South was fighting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misguided Fanatic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South richer or poorer than the North?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2021-10-11T03:02:07Z</dcterms:created>
  <dcterms:modified xsi:type="dcterms:W3CDTF">2021-10-11T03:02:07Z</dcterms:modified>
</cp:coreProperties>
</file>