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Cavaliers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They're old as dirt and smell even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encore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you can't wait to be but hope that it doesn't come too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corps you would never go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timeless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section that is number 1 in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pal from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first true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secret word that not even Kevin knows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homebase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hope the field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through multiple pairs of these through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sounds like a bad thing but hold this title is truly an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going to the Super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you love that started your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You're favorite Caption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future is _____ , but your trumpet sound better not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HEAR  truly love you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everyone's has to match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Cavaliers</dc:title>
  <dcterms:created xsi:type="dcterms:W3CDTF">2021-10-11T03:02:21Z</dcterms:created>
  <dcterms:modified xsi:type="dcterms:W3CDTF">2021-10-11T03:02:21Z</dcterms:modified>
</cp:coreProperties>
</file>