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Celebrating Bryan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first school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Aladdin's cave at the end of the garden - Grandpa's ----- office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Tennis Club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Favourite football team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Birth place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favourite toy as a kid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Only vegetable Bryan liked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favourite part of the day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Bryan most like wearing on his head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County Bryan represented at football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Bryan was stationed in the RAF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sport bought Bryan to his knees?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First dog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Celebrating Bryan</dc:title>
  <dcterms:created xsi:type="dcterms:W3CDTF">2021-10-11T03:04:20Z</dcterms:created>
  <dcterms:modified xsi:type="dcterms:W3CDTF">2021-10-11T03:04:20Z</dcterms:modified>
</cp:coreProperties>
</file>