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a green pigment called chlorophyll, which absorbs light energy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ring of DNA that codes for specific functions e.g. antibiotic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semi-permeable membrane that controls the movement of substances into and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genetic information (DNA) and controls the activities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cell sap to keep the cell rigid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jelly-like substance where most chemical reactions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tail-like structure that rotates to allow bacteria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rigid outer wall of plant cells which strengthens the cell and provides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out protein synthesis using the genetic code from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site of aerobic respiration, which releases energy for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Biology</dc:title>
  <dcterms:created xsi:type="dcterms:W3CDTF">2021-10-11T03:04:19Z</dcterms:created>
  <dcterms:modified xsi:type="dcterms:W3CDTF">2021-10-11T03:04:19Z</dcterms:modified>
</cp:coreProperties>
</file>