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cells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unicellular orginism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make up living beings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part of a cell that has a specific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is the fundamental structural and functional unit of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multicellular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builds protiens from animo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code of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2021-10-11T03:05:02Z</dcterms:created>
  <dcterms:modified xsi:type="dcterms:W3CDTF">2021-10-11T03:05:02Z</dcterms:modified>
</cp:coreProperties>
</file>