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Surrounds the plant cell and gives it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protein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Controls what comes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Jelly like substance that holds organelles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DNA is formed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Creates energy for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Converts the suns solar energy to chemical energy as food for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Stores food and water inside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Cleans cell and protects it from for Foreign invaders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Delivers nutrients throughout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</dc:title>
  <dcterms:created xsi:type="dcterms:W3CDTF">2021-10-11T03:03:21Z</dcterms:created>
  <dcterms:modified xsi:type="dcterms:W3CDTF">2021-10-11T03:03:21Z</dcterms:modified>
</cp:coreProperties>
</file>