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plant roots grow towards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most important part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smallest structure of a living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change in plant growth caused by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certain structure within a living cell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particle that consist of 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non-directional movement caused by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animals and humans are made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made up of lipids and proteins microscopic layer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Crossword</dc:title>
  <dcterms:created xsi:type="dcterms:W3CDTF">2021-10-11T03:03:59Z</dcterms:created>
  <dcterms:modified xsi:type="dcterms:W3CDTF">2021-10-11T03:03:59Z</dcterms:modified>
</cp:coreProperties>
</file>