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 Crossword Puzzel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Goo/Juice that organelles float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Wraps around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Breakes down dead organelles (animals)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Holds/Protects the DNA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Makes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Makes glucose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cell with no nucleos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Storage area (Usually Water)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Has a nucleos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Transports material out of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Creates energy (ATP)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part of a sell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Adds strength and stucture (plant)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Makes ribosomes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building block of life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Crossword Puzzel</dc:title>
  <dcterms:created xsi:type="dcterms:W3CDTF">2021-10-11T03:03:29Z</dcterms:created>
  <dcterms:modified xsi:type="dcterms:W3CDTF">2021-10-11T03:03:29Z</dcterms:modified>
</cp:coreProperties>
</file>