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food, water, and metabolic toxic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includes bacteria and the cyanobacteria.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and Protects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structural and functional unit of an organism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synthesizes ( makes ) protein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living organisms, some of which are dangerous and can cause an illness is called a_________.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consisting of a cell or cells is called a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of an atom showing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systems work together in an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2021-10-11T03:03:30Z</dcterms:created>
  <dcterms:modified xsi:type="dcterms:W3CDTF">2021-10-11T03:03:30Z</dcterms:modified>
</cp:coreProperties>
</file>