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last stage of mitosis and meiosis.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stage of Mitosis when the chromosomes split.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stage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 division that creates new organisms.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sperm and egg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nucleus divides itself.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that cells use to obtain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Stage of Mitosis where chromosomes attach to fibers.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DNA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basic form of life.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 Puzzle </dc:title>
  <dcterms:created xsi:type="dcterms:W3CDTF">2021-10-11T03:04:13Z</dcterms:created>
  <dcterms:modified xsi:type="dcterms:W3CDTF">2021-10-11T03:04:13Z</dcterms:modified>
</cp:coreProperties>
</file>