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Cell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Structures inside a living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Captures energy from the sun and produces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Kind of cell that has no nucleus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Separation of a eukaryote cell into two distinct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Makes protein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Cell with nucleus and enclosed within a membrane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Protects the cell from its surroundings and found in both animal and plant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Works as a manufacturing and packaging system for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Cell with cell wall and chloroplast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Contains all organelles and cell parts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Method of separation in prokaryotic cells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Scientist who discovered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Breaks down fatty acids and produces energy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Digests things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Gives plant cells there shape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Storage area for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Sorts and processes proteins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Cell  with no cell wall and no chloroplast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Acts as cell brain and contains most of the cells genetic material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All living organisms are composed of cells, may be unicellular or multi cellular, cells are the basic unit of life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Crossword Puzzle</dc:title>
  <dcterms:created xsi:type="dcterms:W3CDTF">2021-10-11T03:04:17Z</dcterms:created>
  <dcterms:modified xsi:type="dcterms:W3CDTF">2021-10-11T03:04:17Z</dcterms:modified>
</cp:coreProperties>
</file>