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pumps in the cell membrane are an example of _________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cells have a cell _____ outside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cell theory, all cells come from ______________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ER does not have ribosomes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membranes are composed of _______ phospholipid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Eurkaryotes have no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factory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membrane is ____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is ___________ is the concentration of solutes is equal inside and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protein factory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nucleus stoes most of the cells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apparatus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cylinder shapped organelle made of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holes in the nuclear membrane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membrane is a  fluid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cytoskeleton provides _______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chloroplasts are _______ in color due to chlorphyll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used the term "cell" to describe the units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2021-10-11T03:04:44Z</dcterms:created>
  <dcterms:modified xsi:type="dcterms:W3CDTF">2021-10-11T03:04:44Z</dcterms:modified>
</cp:coreProperties>
</file>