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cell that contains membrane bound organelles, an example is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whip like structure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function is to create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organelle that captures light energy to create glucose,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Rigid structure on the outside of the cell membrane that aids in protection and support for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Network of tubes that aids in creating 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digestive enzymes for the break down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clear gel like fluid that fills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 associated with packing, processing, and sorting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 is made of strands and helps cells maintain their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Essential for cell division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Network of tubes that aids in creating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selectively permeable membrane that surrounds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cell that does not have a nucleus, an example is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Storage center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hair like extensions for movement</w:t>
            </w:r>
          </w:p>
        </w:tc>
      </w:tr>
    </w:tbl>
    <w:p>
      <w:pPr>
        <w:pStyle w:val="WordBankLarge"/>
      </w:pPr>
      <w:r>
        <w:t xml:space="preserve">   Prokaryote    </w:t>
      </w:r>
      <w:r>
        <w:t xml:space="preserve">   smoother    </w:t>
      </w:r>
      <w:r>
        <w:t xml:space="preserve">   roughter    </w:t>
      </w:r>
      <w:r>
        <w:t xml:space="preserve">   GolgiApparatus    </w:t>
      </w:r>
      <w:r>
        <w:t xml:space="preserve">   Eukaryote    </w:t>
      </w:r>
      <w:r>
        <w:t xml:space="preserve">   cell membrane    </w:t>
      </w:r>
      <w:r>
        <w:t xml:space="preserve">   fluid mosaic    </w:t>
      </w:r>
      <w:r>
        <w:t xml:space="preserve">   ribosomes    </w:t>
      </w:r>
      <w:r>
        <w:t xml:space="preserve">   lysosomes    </w:t>
      </w:r>
      <w:r>
        <w:t xml:space="preserve">   vacuoles    </w:t>
      </w:r>
      <w:r>
        <w:t xml:space="preserve">   cytoplasm    </w:t>
      </w:r>
      <w:r>
        <w:t xml:space="preserve">   cytoskeleton    </w:t>
      </w:r>
      <w:r>
        <w:t xml:space="preserve">   centrioles    </w:t>
      </w:r>
      <w:r>
        <w:t xml:space="preserve">   cilia    </w:t>
      </w:r>
      <w:r>
        <w:t xml:space="preserve">   flagella    </w:t>
      </w:r>
      <w:r>
        <w:t xml:space="preserve">   mitochondria    </w:t>
      </w:r>
      <w:r>
        <w:t xml:space="preserve">   chloroplast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2021-10-11T03:05:48Z</dcterms:created>
  <dcterms:modified xsi:type="dcterms:W3CDTF">2021-10-11T03:05:48Z</dcterms:modified>
</cp:coreProperties>
</file>