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Cell Organelles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Gathers simple molecules and sorts and packages them into more complex molecules.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Flexible material that is used to hold the parts of an animal cell together.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power house of the cell where nutrients are digested and energy is created for the cell, and it is responsible for cellular respiration.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Sphere shape in the nucleus that makes ribosomes for the 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Any of a number of organized or specialized structures within a living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smallest structural and functional unit of an organism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Two organelles that work to help the cell divide.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Important in the creation of lipids and hormones, and transports them throughout the cell.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protein manufacturing and packaging system that has ribosomes attach to its surface.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These connect amino acids to build proteins that are needed for cell funtions.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Controls all cell activity.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Used to digest food and remove cell waste.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rigid layer lying outside the plasma membrane of the cells of plants.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Storage bin where food nutrients and waste are kept.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fluid of dissolved molecules that fillls the cell and suspends organelles.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Organelles</dc:title>
  <dcterms:created xsi:type="dcterms:W3CDTF">2021-10-11T03:06:20Z</dcterms:created>
  <dcterms:modified xsi:type="dcterms:W3CDTF">2021-10-11T03:06:20Z</dcterms:modified>
</cp:coreProperties>
</file>