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Cell Part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One of the smallest bodies in a cell's cytoplasm that are specialized to perform a specific function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organism made up of cells that have a nucleus enclosed by a membrane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collection of tissues that carry out a specialized function of the body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plastid that contains chlorophyll and in which photosynthesis takes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group of similar cells that perform a common function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smallest  functional and structural unit of all living organisms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rigid structure that surrounds the cell membrane and provides support to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contains the cell's DNA and that has a role processes such as  growth, ect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organism that consists of a single cell that does not have a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eukaryotic cells, the cell organelle that is surrounded by two membranes and that is the site of cellular respiration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living thing; anything that can carry out life processes independently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phospholipid layer that covers a cell's surface; acts like a barrier between the inside of a cell and the cell's environment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group of organs that work together to perform body functions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microsome, ground substance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cell organelle that contains digestive enzymes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Part </dc:title>
  <dcterms:created xsi:type="dcterms:W3CDTF">2021-10-11T03:05:07Z</dcterms:created>
  <dcterms:modified xsi:type="dcterms:W3CDTF">2021-10-11T03:05:07Z</dcterms:modified>
</cp:coreProperties>
</file>