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 organelle in which respiration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Single-celled organisms that do not contain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organelle that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surrounding the cell that controls what moves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reaction that happens in chloroplasts that stores energy in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from cellulose and provides structural strength the some cells (not animal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net movement of particles form an area of high concentration to an area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release of energy from glucose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a cell with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Jelly like substance in cells where chemical reactions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that contain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genetic information found in all living orgnanisms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plant cells, filled with cell sap, keeps the cell turgid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organelle in which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cell organelle found in eukaryotes containing their genetic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</dc:title>
  <dcterms:created xsi:type="dcterms:W3CDTF">2021-10-11T03:06:19Z</dcterms:created>
  <dcterms:modified xsi:type="dcterms:W3CDTF">2021-10-11T03:06:19Z</dcterms:modified>
</cp:coreProperties>
</file>