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Structure and Function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transport that requires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Proteins are made on the organelles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cell reproduction, the chromosomes “condense” from the ____________ that is normally found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by–products of cellular respiration are ___________________ ______________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plastid responsible for the yellow, orange and red colour in flowers, leaves and fruit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of intricate passageways inside of cells is called the__________________ reticulum.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Tiny packets of digestive enzymes inside of cells are called 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Plays a role in the formation of the spindle fibres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gas called_______________ is usually needed to release the energy stored in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plant cells, the organelles called ____________________ are where energy of sunlight is converted to stored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The________________ are the organelles where the stored energy of sugar is released.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Proteins are made on the organelles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products are wrapped in membranes by an organelle called the ______________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energy of sugar is released, it is converted to a chemical abbreviated ____________that is readily available to carry out work inside the cell.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 and Function Crossword</dc:title>
  <dcterms:created xsi:type="dcterms:W3CDTF">2021-10-12T14:02:38Z</dcterms:created>
  <dcterms:modified xsi:type="dcterms:W3CDTF">2021-10-12T14:02:38Z</dcterms:modified>
</cp:coreProperties>
</file>