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 Structure and Functions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cell membrane is _______________ to allow molecules to pass through.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These molecules do not like water.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Which type of cell has a large vacuole?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smooth endoplasmic reticulum looks like 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Ribosomes are the site of _______________ synthesis.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Which structure combines small molecules to create complex ones?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nucleolus helps synthesise 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fluid is found inside in the mitochondria?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endoplasmic reticulum has ribosomes?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organism is known as the 'power house' of the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scientific name for the structures inside the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mitochondria is the site for cellular ____________.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name of the fluid inside the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Which structure digests material in the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structure controls the activities of the cell?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Structure and Functions</dc:title>
  <dcterms:created xsi:type="dcterms:W3CDTF">2021-10-11T03:04:55Z</dcterms:created>
  <dcterms:modified xsi:type="dcterms:W3CDTF">2021-10-11T03:04:55Z</dcterms:modified>
</cp:coreProperties>
</file>