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Cell Structure and Functions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________ are examples of plant organs.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_______ is a simple sugar with a molecular formula C6H12O6.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Only plant cells contain 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________ also have organs that perform functions.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Also, known as H2O.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___ is a star and the Earth orbits around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Cell continuously use_______ to transport substances make new cells, and perform chemical reactions.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Something a scientist uses to look at cells.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_____________ is a colorless, odorless gas produced by burning carbon and porganic compounds and by respiration.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Large molecules, such as _____, must protein doorways to pas into and out the cell.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first step in Cellular Respiration is _________ and it happens in a cell's cytoplasm.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__________ is a series of chemical reactions in some organisms that have use light energy and makes food.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__________ is a relating to or consisting of living cells.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_______________ is a series of chemical reactions that transforms the energy in food molecules to usable energy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___________ in cells can combine in many ways to make different substances that are use for thousands of different functions.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__________ are located outside the Nucleus.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_____ membrane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________ is a colorless, odorless restive gas.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Except for bacteria, all cells have 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muscle, such as the bicep in your upper ______, is made of different tissues.  </w:t>
            </w:r>
          </w:p>
        </w:tc>
      </w:tr>
    </w:tbl>
    <w:p>
      <w:pPr>
        <w:pStyle w:val="WordBankLarge"/>
      </w:pPr>
      <w:r>
        <w:t xml:space="preserve">   Water     </w:t>
      </w:r>
      <w:r>
        <w:t xml:space="preserve">   Planta    </w:t>
      </w:r>
      <w:r>
        <w:t xml:space="preserve">   Sun    </w:t>
      </w:r>
      <w:r>
        <w:t xml:space="preserve">   Microscope     </w:t>
      </w:r>
      <w:r>
        <w:t xml:space="preserve">   Sugar    </w:t>
      </w:r>
      <w:r>
        <w:t xml:space="preserve">   Photosynthesis     </w:t>
      </w:r>
      <w:r>
        <w:t xml:space="preserve">   Cell    </w:t>
      </w:r>
      <w:r>
        <w:t xml:space="preserve">   Oxygen     </w:t>
      </w:r>
      <w:r>
        <w:t xml:space="preserve">   Cellular Respiration     </w:t>
      </w:r>
      <w:r>
        <w:t xml:space="preserve">   Chloroplast     </w:t>
      </w:r>
      <w:r>
        <w:t xml:space="preserve">   Mitochondria     </w:t>
      </w:r>
      <w:r>
        <w:t xml:space="preserve">   Glucose    </w:t>
      </w:r>
      <w:r>
        <w:t xml:space="preserve">   Carbon Dioxide     </w:t>
      </w:r>
      <w:r>
        <w:t xml:space="preserve">   Energy    </w:t>
      </w:r>
      <w:r>
        <w:t xml:space="preserve">   Electrons     </w:t>
      </w:r>
      <w:r>
        <w:t xml:space="preserve">   Molecules    </w:t>
      </w:r>
      <w:r>
        <w:t xml:space="preserve">   Glycolysis     </w:t>
      </w:r>
      <w:r>
        <w:t xml:space="preserve">   Cellular    </w:t>
      </w:r>
      <w:r>
        <w:t xml:space="preserve">   Leafs    </w:t>
      </w:r>
      <w:r>
        <w:t xml:space="preserve">   Arm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Structure and Functions Crossword Puzzle</dc:title>
  <dcterms:created xsi:type="dcterms:W3CDTF">2021-10-11T03:05:46Z</dcterms:created>
  <dcterms:modified xsi:type="dcterms:W3CDTF">2021-10-11T03:05:46Z</dcterms:modified>
</cp:coreProperties>
</file>