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single-celled organism that does not have a nucleus or membrane-bound organelles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 carries information in cells and is made up of smaller molecules called nucleotides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rigid structure that surrounds the cell membrane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living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types of atoms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body in a cell's cytoplasm that is specialized to perform a specific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atoms that are held together by chemical bonds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 molecule or a molecule that has similar properties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made up of cells that contains their DNA in a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smallest functional and structural unit of all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Unit</dc:title>
  <dcterms:created xsi:type="dcterms:W3CDTF">2021-10-11T03:06:33Z</dcterms:created>
  <dcterms:modified xsi:type="dcterms:W3CDTF">2021-10-11T03:06:33Z</dcterms:modified>
</cp:coreProperties>
</file>