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Cell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 a Protist which hunts for food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type of reproduction is budding and binary fission for a protist?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part of a animal cellconsisting of fluid enclosed by a lipid bilayer and transport of materials within the cytoplasm.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part of a plant and animal cell controls the rest of the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type of multicellular orginism is eukaryotic organism that is not an animal, plant or fungus?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part of a plant cell protects a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a Protist which produces food or hunts for food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part of a plant and animal cell makes protein?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type of reproduction is most common for a protist?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part of a plant cell produces food?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type of cell(plant or animal) has a chloroplast?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part of a plant and animal cell packages protein?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part of a plant and animal cell supplies energy?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a Protist which produces food using photosynthesis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part of a plant or animal cell(scientist are still testing this theory) contains degradative enzymes enclosed in a membrane?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part of a plant and animal cell is jelly like?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type of cell(plant or animal)has a vesicle?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part of a plant and animal cell stores food and removes waste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part of a plant and animal cell DNA contains the instructions needed for an organism to develop, survive and reproduce?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part of a plant and animal cell transports material?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crossword puzzle</dc:title>
  <dcterms:created xsi:type="dcterms:W3CDTF">2021-10-11T03:03:33Z</dcterms:created>
  <dcterms:modified xsi:type="dcterms:W3CDTF">2021-10-11T03:03:33Z</dcterms:modified>
</cp:coreProperties>
</file>