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makes protein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thick fluid filling the cell that contains the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network of channels that moves materials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plant and animal cells eukaryotic or prokaryotic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contains chlorophyll and is the site of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packs proteins and other cell products to ship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the organelle that gives the cell its structure and  organizes the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surrounds the cell and determines what enters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found inside the nucleus comes in pairs and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an organelle in the cytoplasm of a eukaryotic cell that contains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a jelly bean shaped organelle that is the power 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the 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cell has more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provides structure and support for only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stores food, water, and waste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2021-10-11T03:03:51Z</dcterms:created>
  <dcterms:modified xsi:type="dcterms:W3CDTF">2021-10-11T03:03:51Z</dcterms:modified>
</cp:coreProperties>
</file>