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Cell-ebration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maintain the shape and keep everything in.  I am like a miniature bin.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support and protect everything inside.  My importance, no one can deny.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I'm the powerhouse, don't you see.  I use glucose to make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 am the thing that pushes around...squishing, squashing, even up and down.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can be smooth or I can be rough.  I'm connected to the nucleus, so I'm tough.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 store water, proteins and salts.  Without me this would come to a halt.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am the protein that's sent through the cell, floating in cytoplasm to make everything well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Another word for the jobs each organelle has to carry out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is where photosynthesis takes place.  I make the food, time to say grace.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Modify, sort and package proteins is my job.  I am definitely not a slob.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process that plants go through to make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Type of sugar molecules used to make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organelle that destroys old organelle that can no longer carry out their functions.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specialized structures found within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am in cells of both animals and plants.  I am the brains, hear me chant.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Cell-ebration</dc:title>
  <dcterms:created xsi:type="dcterms:W3CDTF">2021-10-11T03:06:03Z</dcterms:created>
  <dcterms:modified xsi:type="dcterms:W3CDTF">2021-10-11T03:06:03Z</dcterms:modified>
</cp:coreProperties>
</file>