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Cells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Makes proteins from amino acids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Smallest unit of life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things inside the chloroplast that makes things turn green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Brain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Organisms made of many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Cell with a nucleus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Deciides what goes in and out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In a plant cell which makes it green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power house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process of how a plant makes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highway for ribosomes that has non on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Organisms made of one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highway for ribosomes with many on 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group of one cell organisms that usually cause disease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jelly like filling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Digets the cells food and gets rid of waste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instrument that uses glass lenses to magnify an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Cell without a nucleus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Cells</dc:title>
  <dcterms:created xsi:type="dcterms:W3CDTF">2021-10-11T03:06:32Z</dcterms:created>
  <dcterms:modified xsi:type="dcterms:W3CDTF">2021-10-11T03:06:32Z</dcterms:modified>
</cp:coreProperties>
</file>