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Cells!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Known as the cell’s “command center"?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protein factories of the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Similar to vacuoles.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“powerhouses” of the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Serve as the site of photosynthesis.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Thick, gel-like fluid that fills the space inside of a cell.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Composed of folded membranes.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Membranous organelle that shares part of its membrane.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membrane-bound cell organelle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lash-like appendage.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Cells!</dc:title>
  <dcterms:created xsi:type="dcterms:W3CDTF">2021-10-11T03:08:40Z</dcterms:created>
  <dcterms:modified xsi:type="dcterms:W3CDTF">2021-10-11T03:08:40Z</dcterms:modified>
</cp:coreProperties>
</file>