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cell that has no nucleus or membrane-bound organelles. It's DNA just floats around in the cytoplasm.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Genetic material that tells instuctions for all cells to processes. Not all ways in a nucleus.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region enclosed by the cell membrane that has the fluid and all of the organelles.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organism that has more than one cell is...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protective layer that covers a cell's surace and protects the cell.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cell that holds it's DNA in a nucleus,containes membranebound organells,as well as ribosomes.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small body in the cell's cytoplasm that is specialied to preform a speciic function. There is more then one and they are not all have a membrane.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 membrane-bound organelle that containes the DNA.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hairlike structure that helps a prokaryotic cell move around.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Found on a prokaryotic cell and smoetimes on a eukaryotic cell. Does not ahve a membrane.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</dc:title>
  <dcterms:created xsi:type="dcterms:W3CDTF">2021-10-11T03:07:04Z</dcterms:created>
  <dcterms:modified xsi:type="dcterms:W3CDTF">2021-10-11T03:07:04Z</dcterms:modified>
</cp:coreProperties>
</file>