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Cells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Contains the DNA.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complex cell.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Holds waste and water.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photosynthesis occurs here.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Controls what comes into the cell and what goes out.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Small Vacuole and no chloroplast.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To only have one cell.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Contains every instruction for every job.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Jelly like substance in a cell.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Supports the cell and is made out of cellulose.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Cells</dc:title>
  <dcterms:created xsi:type="dcterms:W3CDTF">2021-10-11T03:07:15Z</dcterms:created>
  <dcterms:modified xsi:type="dcterms:W3CDTF">2021-10-11T03:07:15Z</dcterms:modified>
</cp:coreProperties>
</file>