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It is one of the key ways plants release chemical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It is a highly regulated membrane barrier that separates the nucleus from the cytoplasm in eukaryotic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It is the region of a chromosome to which the microtubules of the spindle attach.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is the opening on the underside of a leaf that takes in carbon dioxide and lets out oxygen.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organism that gains energy and food by eating other organisms.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It is a cell that open and closes the stomata and protects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It forms chromosomes during cell division.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It is the resting phase between divisions of meiosis.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It is a molecule that carries the genetic instructions.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It is something humans need to drink to survive.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They are long threadlike structures located in the nucleus of 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 They are involved in the development of spindle fibers in cell division.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  They form a protein structures that divides the genetic material in a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watery cell fluid that contains the cell organelles.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It is the organelle involved in manufacture of food in plants photosynthesis.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It is the stage in which chromosomes move away from one another to opposite of the poles spindle.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It is the process that plants use to make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organism that makes its own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it is the first stage of cell division.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it is the cytoplasmic division of a cell at the end of mitosis.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type of sugar plants make.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It is a gas in the atmosphere that humans exhale.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It is the final phase of cell division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It is the second stage of cell division.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It is a type of cell division.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It is the organelle involved in cellular respiration.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It is the main photosynthetic pigment in chloroplasts.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It is the gas humans need to breathe in order to survive.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It is a colored chemical compound that absorbs light 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</dc:title>
  <dcterms:created xsi:type="dcterms:W3CDTF">2021-10-11T03:06:37Z</dcterms:created>
  <dcterms:modified xsi:type="dcterms:W3CDTF">2021-10-11T03:06:37Z</dcterms:modified>
</cp:coreProperties>
</file>