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Lesson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tubes that process &amp; transport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protein builder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gel-like substance containing chemicals needed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magnify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that uses oxygen to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stores substances such as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 and control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high-energy molecules that store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simplest single cells that carry out all basic life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smallest particle of a substance that has all the properties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breaks down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inside cells that store info about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have lysosomes and use mitochondria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structure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layer that surrounds and holds a cell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 that works together with DNA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captures light energy from the sun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of cells that are similar and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part of a plant cell that provides structure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different tissues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packages and distributes proteins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cells that have cell walls and chloroplasts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Lesson 1 &amp; 2</dc:title>
  <dcterms:created xsi:type="dcterms:W3CDTF">2021-10-11T03:06:48Z</dcterms:created>
  <dcterms:modified xsi:type="dcterms:W3CDTF">2021-10-11T03:06:48Z</dcterms:modified>
</cp:coreProperties>
</file>