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Living and Nonliving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Flexible membrane that separates the inside from the outside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up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cells that perform special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cells come from ___________________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Tissues that work together to perform specific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photosynthesis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Surrounds the cell membrane. Found in plant cells only.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 are like tiny organs. Each one has its own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Jelly like substance inside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organs come together to perform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membrane-bound organelle that contains the cell's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Features of the environment that are alive or were once alive.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non-living, physical features of the environment</w:t>
            </w:r>
          </w:p>
        </w:tc>
      </w:tr>
    </w:tbl>
    <w:p>
      <w:pPr>
        <w:pStyle w:val="WordBankMedium"/>
      </w:pPr>
      <w:r>
        <w:t xml:space="preserve">   Cells    </w:t>
      </w:r>
      <w:r>
        <w:t xml:space="preserve">   Tissues    </w:t>
      </w:r>
      <w:r>
        <w:t xml:space="preserve">   Organs    </w:t>
      </w:r>
      <w:r>
        <w:t xml:space="preserve">   Organ System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Organelles    </w:t>
      </w:r>
      <w:r>
        <w:t xml:space="preserve">   pre existing    </w:t>
      </w:r>
      <w:r>
        <w:t xml:space="preserve">   Nucleus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Living and Nonliving</dc:title>
  <dcterms:created xsi:type="dcterms:W3CDTF">2022-01-27T03:43:05Z</dcterms:created>
  <dcterms:modified xsi:type="dcterms:W3CDTF">2022-01-27T03:43:05Z</dcterms:modified>
</cp:coreProperties>
</file>