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 Review (2nd 9 weeks)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jelly-like fluid where organelles are found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These produce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cell membrane is ___ because it allows only certain things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These cells have many organelles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many layers make up the cell membrane?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movement of water molecules through a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movement of particles from a crowded place to a less crowded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provides energy for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Organelle means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Type of transport that uses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Used to break stuff down in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These store water within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pigment found in chloroplasts is called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Endoplasmic reticulum is considered rough because it has _____________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Type of transport that does not use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All ___ _______ are made up of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These cells don't have a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He said that all cells come from pre-existing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Plant cells have ______ ,but animal cells don't.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Made the first microscope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These package and distribute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Discovered bacteria from dental scrapings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He discovered and named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Hydrophilic means_______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He discovered that plants are made of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control center that contains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Controls what comes in or out of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He discovered that animals are made from cells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 Review (2nd 9 weeks)</dc:title>
  <dcterms:created xsi:type="dcterms:W3CDTF">2021-10-11T03:08:33Z</dcterms:created>
  <dcterms:modified xsi:type="dcterms:W3CDTF">2021-10-11T03:08:33Z</dcterms:modified>
</cp:coreProperties>
</file>