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 Tissues Organs and Systems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Control centre of the cell where the chromosones are found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system that involves the brain, nerves and spinal cord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Organelle which collects, processes and sorts molecules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Controls what goes in / out of the cell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membrane that secretes slimy fluid in the respiratory tract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Organelle involved in breaking down old and damaged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Organelle involved in making energy in the form of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basic building block of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membrane that lines the synovial joints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Transports proteins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body system that involves glands and hormones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group of cells that perform a similar function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type of cell division that that makes gametes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Process where glucose reacts with oxygen to make energy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 Tissues Organs and Systems</dc:title>
  <dcterms:created xsi:type="dcterms:W3CDTF">2021-10-11T03:08:35Z</dcterms:created>
  <dcterms:modified xsi:type="dcterms:W3CDTF">2021-10-11T03:08:35Z</dcterms:modified>
</cp:coreProperties>
</file>