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central or most important part of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Consisting of a single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an organism that is typically  self-contained.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building block of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organelle found in large numbers in most cells.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consisting of many cells.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space or vesicle within a cytoplasm of a cell.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microscopic single celled organism that has no nucleus or a specialized organelle.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animal, plant or single-celled life form.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deriving its nutritional requirements from complex substances.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2021-10-11T03:06:59Z</dcterms:created>
  <dcterms:modified xsi:type="dcterms:W3CDTF">2021-10-11T03:06:59Z</dcterms:modified>
</cp:coreProperties>
</file>