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single-celled organism that has neither a distinct nucleus with a membrane nor other specialized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membranous tubules within the cytoplasm of a eukaryotic cell, continuous with the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and most important part of an object,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minute particle consisting of RNA and associated proteins found in large numbers in the cytoplasm of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layer of polysaccharides lying outside the plasma membrane of the cells of plants, fungi,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every organism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membrane-bound cell organelles that generate most of the chemical energy needed to power the cell's biochemical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subcellular structure that has one or more specific jobs to perform in the cell, much like an organ does in the body.</w:t>
            </w:r>
          </w:p>
        </w:tc>
      </w:tr>
    </w:tbl>
    <w:p>
      <w:pPr>
        <w:pStyle w:val="WordBankMedium"/>
      </w:pPr>
      <w:r>
        <w:t xml:space="preserve">   Cells     </w:t>
      </w:r>
      <w:r>
        <w:t xml:space="preserve">   organelle    </w:t>
      </w:r>
      <w:r>
        <w:t xml:space="preserve">   eukaryote    </w:t>
      </w:r>
      <w:r>
        <w:t xml:space="preserve">   prokaryote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ribosome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golgi body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puzzle.</dc:title>
  <dcterms:created xsi:type="dcterms:W3CDTF">2021-10-11T03:08:37Z</dcterms:created>
  <dcterms:modified xsi:type="dcterms:W3CDTF">2021-10-11T03:08:37Z</dcterms:modified>
</cp:coreProperties>
</file>