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Cells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</w:tbl>
    <w:p>
      <w:pPr>
        <w:pStyle w:val="WordBankLarge"/>
      </w:pPr>
      <w:r>
        <w:t xml:space="preserve">   endoplasmic    </w:t>
      </w:r>
      <w:r>
        <w:t xml:space="preserve">   ribosome    </w:t>
      </w:r>
      <w:r>
        <w:t xml:space="preserve">   nucleus    </w:t>
      </w:r>
      <w:r>
        <w:t xml:space="preserve">   cell wall    </w:t>
      </w:r>
      <w:r>
        <w:t xml:space="preserve">   cell membrane    </w:t>
      </w:r>
      <w:r>
        <w:t xml:space="preserve">   mitochondria    </w:t>
      </w:r>
      <w:r>
        <w:t xml:space="preserve">   prokaryote    </w:t>
      </w:r>
      <w:r>
        <w:t xml:space="preserve">   eukaryote    </w:t>
      </w:r>
      <w:r>
        <w:t xml:space="preserve">   organelle    </w:t>
      </w:r>
      <w:r>
        <w:t xml:space="preserve">   Cell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Cells word search</dc:title>
  <dcterms:created xsi:type="dcterms:W3CDTF">2021-10-11T03:06:54Z</dcterms:created>
  <dcterms:modified xsi:type="dcterms:W3CDTF">2021-10-11T03:06:54Z</dcterms:modified>
</cp:coreProperties>
</file>