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Cellular Respiration and Photosynthesis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form of photosynthesis?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the folds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Recall the splitting of the water molecules in the light-dependent process that released oxygen molecules into the atmosphere.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green pigment, present in all green plants and in cyanobacteria, responsible for the absorption of light to provide energy for photosynthesis. Its molecule contains a magnesium atom held in a porphyrin ring.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is this energy stored in glucose?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do plants produce glucose?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what organelle does photosynthesis occur in these organisms?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why is cellular respiration an aerobic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Describe the outer membrane of the mitochondria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does the energy that living things need originally come from?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Cellular Respiration and Photosynthesis </dc:title>
  <dcterms:created xsi:type="dcterms:W3CDTF">2021-10-11T03:08:02Z</dcterms:created>
  <dcterms:modified xsi:type="dcterms:W3CDTF">2021-10-11T03:08:02Z</dcterms:modified>
</cp:coreProperties>
</file>