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Censoring an Iranian Love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book Sara was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else is used for the two characters to communicate?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seen on the streets Sara and Dara have to act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Censoring and Iranian Love Story based on a true story?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Dara see Sara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main charters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Blind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university they meet outside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Dara pretend to be to sell a book to Sara?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Sara can't find the book is because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Censoring an Iranian Love Story is about the struggle of writing and __________ a book in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left in the book Dara sells Sara?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have to submit your book idea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main characters name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Censoring an Iranian Love Story</dc:title>
  <dcterms:created xsi:type="dcterms:W3CDTF">2021-10-11T03:07:51Z</dcterms:created>
  <dcterms:modified xsi:type="dcterms:W3CDTF">2021-10-11T03:07:51Z</dcterms:modified>
</cp:coreProperties>
</file>