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Brule    </w:t>
      </w:r>
      <w:r>
        <w:t xml:space="preserve">   C'est Moi    </w:t>
      </w:r>
      <w:r>
        <w:t xml:space="preserve">   Admirer    </w:t>
      </w:r>
      <w:r>
        <w:t xml:space="preserve">   Lois    </w:t>
      </w:r>
      <w:r>
        <w:t xml:space="preserve">   Sentiments    </w:t>
      </w:r>
      <w:r>
        <w:t xml:space="preserve">   Sourire    </w:t>
      </w:r>
      <w:r>
        <w:t xml:space="preserve">   Tranquil    </w:t>
      </w:r>
      <w:r>
        <w:t xml:space="preserve">   Doigts    </w:t>
      </w:r>
      <w:r>
        <w:t xml:space="preserve">   Froid    </w:t>
      </w:r>
      <w:r>
        <w:t xml:space="preserve">   Chaud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Moi</dc:title>
  <dcterms:created xsi:type="dcterms:W3CDTF">2021-10-11T02:43:38Z</dcterms:created>
  <dcterms:modified xsi:type="dcterms:W3CDTF">2021-10-11T02:43:38Z</dcterms:modified>
</cp:coreProperties>
</file>