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quoi la culture</w:t>
      </w:r>
    </w:p>
    <w:p>
      <w:pPr>
        <w:pStyle w:val="Questions"/>
      </w:pPr>
      <w:r>
        <w:t xml:space="preserve">1. LITA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UEERBR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ULEBSET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ELENACNL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IETUPON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ÊRCPE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RUSEC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ÉSODR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ESUDL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NSIUKRCUA-NEOBXWVU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OMAHRD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MPMEO DE RRTEE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quoi la culture</dc:title>
  <dcterms:created xsi:type="dcterms:W3CDTF">2021-10-11T02:44:06Z</dcterms:created>
  <dcterms:modified xsi:type="dcterms:W3CDTF">2021-10-11T02:44:06Z</dcterms:modified>
</cp:coreProperties>
</file>