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 10, 11 and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capturing of men and the forcing them into naval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government assumes the debt of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dissolving of the treaty  between America and France that was signed during the Revolutionary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Treaty that was set to settle unresolved issues that stood since the revolution, but was hated.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tax on goods produced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 amendments that secure the key rights for individuals and reserve to the states all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that increased the residency requirements and granted the president the power to deport dangerous foreigners.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 set to improve the economic stability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declared by the U.S. because they wanted Britain to stop impressment and arming the Natives.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10, 11 and 12</dc:title>
  <dcterms:created xsi:type="dcterms:W3CDTF">2021-10-11T03:10:28Z</dcterms:created>
  <dcterms:modified xsi:type="dcterms:W3CDTF">2021-10-11T03:10:28Z</dcterms:modified>
</cp:coreProperties>
</file>