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12 - Erica Fernandez - There should be no spaces between words, and spelling has to be correct to line up, right.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condense natural gas into a liquid (Paragraph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person in this story? (Paragraph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hot waste water called? (Paragraph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in California is Erica from? (Paragraph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Erica went to town meetings to _____________ herself. (Paragraph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 plan to build a ____________ station for liquefied natural gas. (Paragraph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pipeline would transpot highly ______________ gas under the ocean. (Paragraph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joined her friends for weekly ____________ at the gas company. (Paragraph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Erica's role model? (Last Paragraph)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largest mining company in the world based? (Paragraph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12 - Erica Fernandez - There should be no spaces between words, and spelling has to be correct to line up, right.</dc:title>
  <dcterms:created xsi:type="dcterms:W3CDTF">2021-10-11T03:10:43Z</dcterms:created>
  <dcterms:modified xsi:type="dcterms:W3CDTF">2021-10-11T03:10:43Z</dcterms:modified>
</cp:coreProperties>
</file>