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17 - Hospitality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teen    </w:t>
      </w:r>
      <w:r>
        <w:t xml:space="preserve">   conditional    </w:t>
      </w:r>
      <w:r>
        <w:t xml:space="preserve">   prestige    </w:t>
      </w:r>
      <w:r>
        <w:t xml:space="preserve">   prospective    </w:t>
      </w:r>
      <w:r>
        <w:t xml:space="preserve">   temporary    </w:t>
      </w:r>
      <w:r>
        <w:t xml:space="preserve">   unconditional love    </w:t>
      </w:r>
      <w:r>
        <w:t xml:space="preserve">   premature baby    </w:t>
      </w:r>
      <w:r>
        <w:t xml:space="preserve">   stillbirth    </w:t>
      </w:r>
      <w:r>
        <w:t xml:space="preserve">   preeclampsia    </w:t>
      </w:r>
      <w:r>
        <w:t xml:space="preserve">   anemia    </w:t>
      </w:r>
      <w:r>
        <w:t xml:space="preserve">   miscarriage    </w:t>
      </w:r>
      <w:r>
        <w:t xml:space="preserve">   parenting    </w:t>
      </w:r>
      <w:r>
        <w:t xml:space="preserve">   technology    </w:t>
      </w:r>
      <w:r>
        <w:t xml:space="preserve">   death    </w:t>
      </w:r>
      <w:r>
        <w:t xml:space="preserve">   spouse    </w:t>
      </w:r>
      <w:r>
        <w:t xml:space="preserve">   adjustments    </w:t>
      </w:r>
      <w:r>
        <w:t xml:space="preserve">   responsible    </w:t>
      </w:r>
      <w:r>
        <w:t xml:space="preserve">   parenthood    </w:t>
      </w:r>
      <w:r>
        <w:t xml:space="preserve">   roles    </w:t>
      </w:r>
      <w:r>
        <w:t xml:space="preserve">   extent    </w:t>
      </w:r>
      <w:r>
        <w:t xml:space="preserve">   vital    </w:t>
      </w:r>
      <w:r>
        <w:t xml:space="preserve">   retirement    </w:t>
      </w:r>
      <w:r>
        <w:t xml:space="preserve">   sandwich generation    </w:t>
      </w:r>
      <w:r>
        <w:t xml:space="preserve">   launching    </w:t>
      </w:r>
      <w:r>
        <w:t xml:space="preserve">   empty nest    </w:t>
      </w:r>
      <w:r>
        <w:t xml:space="preserve">   founding    </w:t>
      </w:r>
      <w:r>
        <w:t xml:space="preserve">   married    </w:t>
      </w:r>
      <w:r>
        <w:t xml:space="preserve">   cycle    </w:t>
      </w:r>
      <w:r>
        <w:t xml:space="preserve">   life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17 - Hospitality</dc:title>
  <dcterms:created xsi:type="dcterms:W3CDTF">2021-10-11T03:10:54Z</dcterms:created>
  <dcterms:modified xsi:type="dcterms:W3CDTF">2021-10-11T03:10:54Z</dcterms:modified>
</cp:coreProperties>
</file>