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Ch. 19  Becoming an Industrial Giant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ever to mass produce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giant industries changed America into an industrial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European who is known for discovering how to perfect iron into steel.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Corporations with little to no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rural families a way to purchase things they needed from the comfort of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type of lamps were phased out after the invention of electric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Limited risk in a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Materials used before steel was used to build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Donated over $350 million in his lifetime- American Steel Manufacturing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Purified Iron, Strong and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created the Standard Oil Company of Ohio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caused by rapidly extreme decompression- when dissolved gases (mainly nitrogen) come out of solution in bubbles and can affect just about any body area including joints, lung, heart, skin and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starts an organization or business-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Wizard of Melano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the outdoor electric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Opened in 1883- cost $15 million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Sunken structural support - dangerous work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oil is made into different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used for investment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19  Becoming an Industrial Giant</dc:title>
  <dcterms:created xsi:type="dcterms:W3CDTF">2021-10-11T03:11:51Z</dcterms:created>
  <dcterms:modified xsi:type="dcterms:W3CDTF">2021-10-11T03:11:51Z</dcterms:modified>
</cp:coreProperties>
</file>