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hurricane that forms over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protective zone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Nationalists and the former army were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Australian term for hurricanes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Machines which detect movement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 representing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glorification of the military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mass departure is called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political unit with limited self-government is called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place where troops/weapons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increase in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Inserting needles to cure diseases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without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grow more than one crop a year on the same plot of land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up a throne is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lack of similarity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with some political/economic control but not all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fired is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that are passed during strict military rule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production of small consumer goods was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Wet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total quantities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rules by religious authority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rebel against their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31-33 Vocab</dc:title>
  <dcterms:created xsi:type="dcterms:W3CDTF">2021-10-11T03:12:14Z</dcterms:created>
  <dcterms:modified xsi:type="dcterms:W3CDTF">2021-10-11T03:12:14Z</dcterms:modified>
</cp:coreProperties>
</file>