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vessels that transport blood from the capillaries to the veins and then back 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blood ejected from each ventricle per minute.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Triple layered sac that surrounds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Relatively prolonged extra sounds heard during systole or diastole.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constriction or narrowing of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 arteries to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rhythmic mechanical compression of the veins that occurs during skeletal muscle contraction in many types of movement and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dilation or widening of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iron containing pigment in red blood cells that binds oxygen.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resting heart rate greater than 100 beats/min.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 representation of electrical activity of the heart's conductive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as an electrical gateway to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of blood cells occurring in bone marrow.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Volume occupied by RBC.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monitor changes in the stretch of the wall of an organ.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</dc:title>
  <dcterms:created xsi:type="dcterms:W3CDTF">2021-10-11T03:11:14Z</dcterms:created>
  <dcterms:modified xsi:type="dcterms:W3CDTF">2021-10-11T03:11:14Z</dcterms:modified>
</cp:coreProperties>
</file>