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 6 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weather tool that measures air pressure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Humans effect the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Blue line on a weather map with triangles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Low pressure systems cause what type of weather?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weather tool that measures the amount of humidity in the air.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Red line on a weather map with half circles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high wispy clouds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study of weather is called 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weather tool that measures wind direction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Cumulus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Weather when its cold outside and percipitation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High pressure systems cause what type of weather?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6 Review</dc:title>
  <dcterms:created xsi:type="dcterms:W3CDTF">2021-10-11T03:12:17Z</dcterms:created>
  <dcterms:modified xsi:type="dcterms:W3CDTF">2021-10-11T03:12:17Z</dcterms:modified>
</cp:coreProperties>
</file>